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九零年代日本人ヘの警告  21世纪をめざして  今なら変革？きる</w:t>
      </w:r>
    </w:p>
    <w:p>
      <w:r>
        <w:rPr>
          <w:rFonts w:ascii="宋体" w:hAnsi="宋体" w:eastAsia="宋体"/>
          <w:sz w:val="24"/>
        </w:rPr>
        <w:t>高桥乗宣著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九零年代日本人ヘの警告  21世纪をめざして  今なら変革？きる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高桥乗宣著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株式会社二期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本书出售、求购地址：https://www.jiaokey.com/book/detail/40073465.html</w:t>
      </w:r>
    </w:p>
    <w:p>
      <w:r>
        <w:t>更多相关图书推荐：https://www.jiaokey.com</w:t>
      </w:r>
    </w:p>
    <w:p>
      <w:r>
        <w:t>高桥乗宣著 其他作品：https://www.jiaokey.com/tag/高桥乗宣著.html</w:t>
      </w:r>
    </w:p>
    <w:p>
      <w:r>
        <w:t>株式会社二期 出版图书：https://www.jiaokey.com/tag/株式会社二期.html</w:t>
      </w:r>
    </w:p>
    <w:p>
      <w:r>
        <w:t>关键词搜索：https://www.jiaokey.com/tag/九零年代日本人ヘの警告  21世纪をめざして  今なら変革？きる.html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