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日本人は台湾で何なしたのか——知らわざる台湾の近现代史</w:t>
      </w:r>
    </w:p>
    <w:p>
      <w:r>
        <w:rPr>
          <w:rFonts w:ascii="宋体" w:hAnsi="宋体" w:eastAsia="宋体"/>
          <w:sz w:val="24"/>
        </w:rPr>
        <w:t>铃木满男著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日本人は台湾で何なしたのか——知らわざる台湾の近现代史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本书出售、求购地址：https://www.jiaokey.com/book/detail/40073432.html</w:t>
      </w:r>
    </w:p>
    <w:p>
      <w:r>
        <w:t>更多相关图书推荐：https://www.jiaokey.com</w:t>
      </w:r>
    </w:p>
    <w:p>
      <w:r>
        <w:t>铃木满男著 其他作品：https://www.jiaokey.com/tag/铃木满男著.html</w:t>
      </w:r>
    </w:p>
    <w:p>
      <w:r>
        <w:t>国书刊行会 出版图书：https://www.jiaokey.com/tag/国书刊行会.html</w:t>
      </w:r>
    </w:p>
    <w:p>
      <w:r>
        <w:t>关键词搜索：https://www.jiaokey.com/tag/日本人は台湾で何なしたのか——知らわざる台湾の近现代史.html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