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日本の轴——国龄はまた38岁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日本の轴——国龄はまた38岁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本书出售、求购地址：https://www.jiaokey.com/book/detail/40073359.html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关键词搜索：https://www.jiaokey.com/tag/日本の轴——国龄はまた38岁.html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