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Proliferation in South Asia  The propects for Arms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Proliferation in South Asia  The propects for Arms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本书出售、求购地址：https://www.jiaokey.com/book/detail/40073329.html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关键词搜索：https://www.jiaokey.com/tag/Nuclear Proliferation in South Asia  The propects for Arms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