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Completet Guide to Executive Compensation</w:t>
      </w:r>
    </w:p>
    <w:p>
      <w:r>
        <w:rPr>
          <w:rFonts w:ascii="宋体" w:hAnsi="宋体" w:eastAsia="宋体"/>
          <w:sz w:val="24"/>
        </w:rPr>
        <w:t>布鲁斯·R·埃利戈（Bruce R.Ellig)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Completet Guide to Executive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布鲁斯·R·埃利戈（Bruce R.Ellig)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本书出售、求购地址：https://www.jiaokey.com/book/detail/40072954.html</w:t>
      </w:r>
    </w:p>
    <w:p>
      <w:r>
        <w:t>更多相关图书推荐：https://www.jiaokey.com</w:t>
      </w:r>
    </w:p>
    <w:p>
      <w:r>
        <w:t>布鲁斯·R·埃利戈（Bruce R.Ellig) 著 其他作品：https://www.jiaokey.com/tag/布鲁斯·R·埃利戈（Bruce R.Ellig) 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Completet Guide to Executive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