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征服大学英语四级考试词汇与结构2005例</w:t>
      </w:r>
    </w:p>
    <w:p>
      <w:r>
        <w:rPr>
          <w:rFonts w:ascii="宋体" w:hAnsi="宋体" w:eastAsia="宋体"/>
          <w:sz w:val="24"/>
        </w:rPr>
        <w:t>王湘云编著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征服大学英语四级考试词汇与结构2005例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本书出售、求购地址：https://www.jiaokey.com/book/detail/40072501.html</w:t>
      </w:r>
    </w:p>
    <w:p>
      <w:r>
        <w:t>更多相关图书推荐：https://www.jiaokey.com</w:t>
      </w:r>
    </w:p>
    <w:p>
      <w:r>
        <w:t>王湘云编著 其他作品：https://www.jiaokey.com/tag/王湘云编著.html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关键词搜索：https://www.jiaokey.com/tag/征服大学英语四级考试词汇与结构2005例.html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