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义项的区分与描写 关于多义词的认知语义学研究 a cognitive semantic study on polysemous words</w:t>
      </w:r>
    </w:p>
    <w:p>
      <w:r>
        <w:rPr>
          <w:rFonts w:ascii="宋体" w:hAnsi="宋体" w:eastAsia="宋体"/>
          <w:sz w:val="24"/>
        </w:rPr>
        <w:t>田兵著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义项的区分与描写 关于多义词的认知语义学研究 a cognitive semantic study on polysemous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本书出售、求购地址：https://www.jiaokey.com/book/detail/40072496.html</w:t>
      </w:r>
    </w:p>
    <w:p>
      <w:r>
        <w:t>更多相关图书推荐：https://www.jiaokey.com</w:t>
      </w:r>
    </w:p>
    <w:p>
      <w:r>
        <w:t>田兵著 其他作品：https://www.jiaokey.com/tag/田兵著.html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关键词搜索：https://www.jiaokey.com/tag/义项的区分与描写 关于多义词的认知语义学研究 a cognitive semantic study on polysemous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