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PIPING AND PIPELINE ENGINEERING  DESIGN，CONSTRUCTION，MAINTENANCE，LNTEGRITY，AND REPAIR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PIPING AND PIPELINE ENGINEERING  DESIGN，CONSTRUCTION，MAINTENANCE，LNTEGRITY，AND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本书出售、求购地址：https://www.jiaokey.com/book/detail/40072471.html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lnc 出版图书：https://www.jiaokey.com/tag/lnc.html</w:t>
      </w:r>
    </w:p>
    <w:p>
      <w:r>
        <w:t>关键词搜索：https://www.jiaokey.com/tag/PIPING AND PIPELINE ENGINEERING  DESIGN，CONSTRUCTION，MAINTENANCE，LNTEGRITY，AND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