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AND IS PROCESSES—Cases and Materials</w:t>
      </w:r>
    </w:p>
    <w:p>
      <w:r>
        <w:rPr>
          <w:rFonts w:ascii="宋体" w:hAnsi="宋体" w:eastAsia="宋体"/>
          <w:sz w:val="24"/>
        </w:rPr>
        <w:t>[美]桑福德·H·卡迪什（Sanford H.Kadish)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AND IS PROCESSES—Cases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[美]桑福德·H·卡迪什（Sanford H.Kadish)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本书出售、求购地址：https://www.jiaokey.com/book/detail/40072457.html</w:t>
      </w:r>
    </w:p>
    <w:p>
      <w:r>
        <w:t>更多相关图书推荐：https://www.jiaokey.com</w:t>
      </w:r>
    </w:p>
    <w:p>
      <w:r>
        <w:t>[美]桑福德·H·卡迪什（Sanford H.Kadish) 著 其他作品：https://www.jiaokey.com/tag/[美]桑福德·H·卡迪什（Sanford H.Kadish) 著.html</w:t>
      </w:r>
    </w:p>
    <w:p>
      <w:r>
        <w:t>中信出版社 出版图书：https://www.jiaokey.com/tag/中信出版社.html</w:t>
      </w:r>
    </w:p>
    <w:p>
      <w:r>
        <w:t>关键词搜索：https://www.jiaokey.com/tag/CRIMINAL LAW AND IS PROCESSES—Cases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