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Numerical Methods for Engineers Using MATLAB and C</w:t>
      </w:r>
    </w:p>
    <w:p>
      <w:r>
        <w:rPr>
          <w:rFonts w:ascii="宋体" w:hAnsi="宋体" w:eastAsia="宋体"/>
          <w:sz w:val="24"/>
        </w:rPr>
        <w:t>[美]罗伯特 J.奇林（Robert J.Schilling) 桑德拉 L.哈里斯（Sandra L.Harris)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Numerical Methods for Engineers Using MATLAB and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[美]罗伯特 J.奇林（Robert J.Schilling) 桑德拉 L.哈里斯（Sandra L.Harris)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本书出售、求购地址：https://www.jiaokey.com/book/detail/40072438.html</w:t>
      </w:r>
    </w:p>
    <w:p>
      <w:r>
        <w:t>更多相关图书推荐：https://www.jiaokey.com</w:t>
      </w:r>
    </w:p>
    <w:p>
      <w:r>
        <w:t>[美]罗伯特 J.奇林（Robert J.Schilling) 桑德拉 L.哈里斯（Sandra L.Harris) 著 其他作品：https://www.jiaokey.com/tag/[美]罗伯特 J.奇林（Robert J.Schilling) 桑德拉 L.哈里斯（Sandra L.Harris) 著.html</w:t>
      </w:r>
    </w:p>
    <w:p>
      <w:r>
        <w:t>机械工业出版社 出版图书：https://www.jiaokey.com/tag/机械工业出版社.html</w:t>
      </w:r>
    </w:p>
    <w:p>
      <w:r>
        <w:t>关键词搜索：https://www.jiaokey.com/tag/Applied Numerical Methods for Engineers Using MATLAB and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