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利用颠覆性技术的强大能量</w:t>
      </w:r>
    </w:p>
    <w:p>
      <w:r>
        <w:rPr>
          <w:rFonts w:ascii="宋体" w:hAnsi="宋体" w:eastAsia="宋体"/>
          <w:sz w:val="24"/>
        </w:rPr>
        <w:t>（美）欧瑞姆编著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利用颠覆性技术的强大能量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（美）欧瑞姆编著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本书出售、求购地址：https://www.jiaokey.com/book/detail/40072423.html</w:t>
      </w:r>
    </w:p>
    <w:p>
      <w:r>
        <w:t>更多相关图书推荐：https://www.jiaokey.com</w:t>
      </w:r>
    </w:p>
    <w:p>
      <w:r>
        <w:t>（美）欧瑞姆编著 其他作品：https://www.jiaokey.com/tag/（美）欧瑞姆编著.html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关键词搜索：https://www.jiaokey.com/tag/利用颠覆性技术的强大能量.html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