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用于蛋白质组学的蛋白质纯化实验指南</w:t>
      </w:r>
    </w:p>
    <w:p>
      <w:r>
        <w:rPr>
          <w:rFonts w:ascii="宋体" w:hAnsi="宋体" w:eastAsia="宋体"/>
          <w:sz w:val="24"/>
        </w:rPr>
        <w:t>（澳）辛普森（Simpson，R.J.）主编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用于蛋白质组学的蛋白质纯化实验指南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（澳）辛普森（Simpson，R.J.）主编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本书出售、求购地址：https://www.jiaokey.com/book/detail/40072422.html</w:t>
      </w:r>
    </w:p>
    <w:p>
      <w:r>
        <w:t>更多相关图书推荐：https://www.jiaokey.com</w:t>
      </w:r>
    </w:p>
    <w:p>
      <w:r>
        <w:t>（澳）辛普森（Simpson，R.J.）主编 其他作品：https://www.jiaokey.com/tag/（澳）辛普森（Simpson，R.J.）主编.html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关键词搜索：https://www.jiaokey.com/tag/用于蛋白质组学的蛋白质纯化实验指南.html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