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cisco internetwork troubleshooting study guide</w:t>
      </w:r>
    </w:p>
    <w:p>
      <w:r>
        <w:rPr>
          <w:rFonts w:ascii="宋体" w:hAnsi="宋体" w:eastAsia="宋体"/>
          <w:sz w:val="24"/>
        </w:rPr>
        <w:t>[美]Arthur pfund Ttodd lammli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cisco internetwork troubleshooting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[美]Arthur pfund Ttodd lammli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本书出售、求购地址：https://www.jiaokey.com/book/detail/40072408.html</w:t>
      </w:r>
    </w:p>
    <w:p>
      <w:r>
        <w:t>更多相关图书推荐：https://www.jiaokey.com</w:t>
      </w:r>
    </w:p>
    <w:p>
      <w:r>
        <w:t>[美]Arthur pfund Ttodd lammli 著 其他作品：https://www.jiaokey.com/tag/[美]Arthur pfund Ttodd lammli 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关键词搜索：https://www.jiaokey.com/tag/ccnp cisco internetwork troubleshooting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