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公共行政学经典  第4版</w:t>
      </w:r>
    </w:p>
    <w:p>
      <w:r>
        <w:rPr>
          <w:rFonts w:ascii="宋体" w:hAnsi="宋体" w:eastAsia="宋体"/>
          <w:sz w:val="24"/>
        </w:rPr>
        <w:t>杰伊·M·沙夫里茨，艾伯特·C·海德编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公共行政学经典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杰伊·M·沙夫里茨，艾伯特·C·海德编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本书出售、求购地址：https://www.jiaokey.com/book/detail/40072400.html</w:t>
      </w:r>
    </w:p>
    <w:p>
      <w:r>
        <w:t>更多相关图书推荐：https://www.jiaokey.com</w:t>
      </w:r>
    </w:p>
    <w:p>
      <w:r>
        <w:t>杰伊·M·沙夫里茨，艾伯特·C·海德编 其他作品：https://www.jiaokey.com/tag/杰伊·M·沙夫里茨，艾伯特·C·海德编.html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关键词搜索：https://www.jiaokey.com/tag/公共行政学经典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