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劳动法基础  第2版</w:t>
      </w:r>
    </w:p>
    <w:p>
      <w:r>
        <w:rPr>
          <w:rFonts w:ascii="宋体" w:hAnsi="宋体" w:eastAsia="宋体"/>
          <w:sz w:val="24"/>
        </w:rPr>
        <w:t>艾利森·邦（Alison Bone） 马纳·撒夫（Marnah Suff）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艾利森·邦（Alison Bone） 马纳·撒夫（Marnah Suff）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本书出售、求购地址：https://www.jiaokey.com/book/detail/40072395.html</w:t>
      </w:r>
    </w:p>
    <w:p>
      <w:r>
        <w:t>更多相关图书推荐：https://www.jiaokey.com</w:t>
      </w:r>
    </w:p>
    <w:p>
      <w:r>
        <w:t>艾利森·邦（Alison Bone） 马纳·撒夫（Marnah Suff） 著 其他作品：https://www.jiaokey.com/tag/艾利森·邦（Alison Bone） 马纳·撒夫（Marnah Suff） 著.html</w:t>
      </w:r>
    </w:p>
    <w:p>
      <w:r>
        <w:t>武汉大学出版社 出版图书：https://www.jiaokey.com/tag/武汉大学出版社.html</w:t>
      </w:r>
    </w:p>
    <w:p>
      <w:r>
        <w:t>关键词搜索：https://www.jiaokey.com/tag/劳动法基础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