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她们自己的文学  从勃朗特到莱辛的英国女性小说家</w:t>
      </w:r>
    </w:p>
    <w:p>
      <w:r>
        <w:rPr>
          <w:rFonts w:ascii="宋体" w:hAnsi="宋体" w:eastAsia="宋体"/>
          <w:sz w:val="24"/>
        </w:rPr>
        <w:t>（美）肖瓦尔特（Showalter，E.）著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她们自己的文学  从勃朗特到莱辛的英国女性小说家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（美）肖瓦尔特（Showalter，E.）著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本书出售、求购地址：https://www.jiaokey.com/book/detail/40072388.html</w:t>
      </w:r>
    </w:p>
    <w:p>
      <w:r>
        <w:t>更多相关图书推荐：https://www.jiaokey.com</w:t>
      </w:r>
    </w:p>
    <w:p>
      <w:r>
        <w:t>（美）肖瓦尔特（Showalter，E.）著 其他作品：https://www.jiaokey.com/tag/（美）肖瓦尔特（Showalter，E.）著.html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关键词搜索：https://www.jiaokey.com/tag/她们自己的文学  从勃朗特到莱辛的英国女性小说家.html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