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傅里叶分析及其应用  英文版</w:t>
      </w:r>
    </w:p>
    <w:p>
      <w:r>
        <w:rPr>
          <w:rFonts w:ascii="宋体" w:hAnsi="宋体" w:eastAsia="宋体"/>
          <w:sz w:val="24"/>
        </w:rPr>
        <w:t>（美）傅兰德（Folland，B.G.）著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傅里叶分析及其应用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（美）傅兰德（Folland，B.G.）著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本书出售、求购地址：https://www.jiaokey.com/book/detail/40072078.html</w:t>
      </w:r>
    </w:p>
    <w:p>
      <w:r>
        <w:t>更多相关图书推荐：https://www.jiaokey.com</w:t>
      </w:r>
    </w:p>
    <w:p>
      <w:r>
        <w:t>（美）傅兰德（Folland，B.G.）著 其他作品：https://www.jiaokey.com/tag/（美）傅兰德（Folland，B.G.）著.html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关键词搜索：https://www.jiaokey.com/tag/数学物理方程  傅里叶分析及其应用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