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DUKE ELLINGTON IN PERSON AN INTIMATE MEMOIR</w:t>
      </w:r>
    </w:p>
    <w:p>
      <w:r>
        <w:rPr>
          <w:rFonts w:ascii="宋体" w:hAnsi="宋体" w:eastAsia="宋体"/>
          <w:sz w:val="24"/>
        </w:rPr>
        <w:t>ELLINGTON，M.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DUKE ELLINGTON IN PERSON AN INTIMATE MEMOIR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ELLINGTON，M.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 DACAPO PAPERBACK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本书出售、求购地址：https://www.jiaokey.com/book/detail/40072060.html</w:t>
      </w:r>
    </w:p>
    <w:p>
      <w:r>
        <w:t>更多相关图书推荐：https://www.jiaokey.com</w:t>
      </w:r>
    </w:p>
    <w:p>
      <w:r>
        <w:t>ELLINGTON，M. 其他作品：https://www.jiaokey.com/tag/ELLINGTON，M..html</w:t>
      </w:r>
    </w:p>
    <w:p>
      <w:r>
        <w:t>A DACAPO PAPERBACK 出版图书：https://www.jiaokey.com/tag/A DACAPO PAPERBACK.html</w:t>
      </w:r>
    </w:p>
    <w:p>
      <w:r>
        <w:t>关键词搜索：https://www.jiaokey.com/tag/DUKE ELLINGTON IN PERSON AN INTIMATE MEMOIR.html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