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PIANO-FORTE ITS HISTORY TRACED TO THE GREAT EXHIBITION OF 1851</w:t>
      </w:r>
    </w:p>
    <w:p>
      <w:r>
        <w:rPr>
          <w:rFonts w:ascii="宋体" w:hAnsi="宋体" w:eastAsia="宋体"/>
          <w:sz w:val="24"/>
        </w:rPr>
        <w:t>ROSAMOND E.M.HARDING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PIANO-FORTE ITS HISTORY TRACED TO THE GREAT EXHIBITION OF 1851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ROSAMOND E.M.HARDING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GRESHAM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本书出售、求购地址：https://www.jiaokey.com/book/detail/40072007.html</w:t>
      </w:r>
    </w:p>
    <w:p>
      <w:r>
        <w:t>更多相关图书推荐：https://www.jiaokey.com</w:t>
      </w:r>
    </w:p>
    <w:p>
      <w:r>
        <w:t>ROSAMOND E.M.HARDING 其他作品：https://www.jiaokey.com/tag/ROSAMOND E.M.HARDING.html</w:t>
      </w:r>
    </w:p>
    <w:p>
      <w:r>
        <w:t>GRESHAM BOOKS 出版图书：https://www.jiaokey.com/tag/GRESHAM BOOKS.html</w:t>
      </w:r>
    </w:p>
    <w:p>
      <w:r>
        <w:t>关键词搜索：https://www.jiaokey.com/tag/THE PIANO-FORTE ITS HISTORY TRACED TO THE GREAT EXHIBITION OF 1851.html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