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PLEASURES OF MUSIC AN ANTHOLOGY OF WRITING ABOUT MUSIC AND MUSICANS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PLEASURES OF MUSIC AN ANTHOLOGY OF WRITING ABOUT MUSIC AND MUSICANS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本书出售、求购地址：https://www.jiaokey.com/book/detail/40071969.html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关键词搜索：https://www.jiaokey.com/tag/PLEASURES OF MUSIC AN ANTHOLOGY OF WRITING ABOUT MUSIC AND MUSICANS.html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