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RAMEAU AND MUSICAL THOUGHT IN THE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RAMEAU AND MUSICAL THOUGHT IN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本书出售、求购地址：https://www.jiaokey.com/book/detail/40071962.html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关键词搜索：https://www.jiaokey.com/tag/RAMEAU AND MUSICAL THOUGHT IN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