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JEAN-PHILIPPE RAMEAU A GUIDE TO RESEARCH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JEAN-PHILIPPE RAMEAU A GUIDE TO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本书出售、求购地址：https://www.jiaokey.com/book/detail/40071960.html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关键词搜索：https://www.jiaokey.com/tag/JEAN-PHILIPPE RAMEAU A GUIDE TO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