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THE MODERNS THE LIFE AND WORKS OF CAROL ROBINSON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THE MODERNS THE LIFE AND WORKS OF CAROL ROBINSON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本书出售、求购地址：https://www.jiaokey.com/book/detail/40071955.html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关键词搜索：https://www.jiaokey.com/tag/MUSIC AND THE MODERNS THE LIFE AND WORKS OF CAROL ROBINSON.html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