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JAZZ IDIOM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JAZZ IDIOM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本书出售、求购地址：https://www.jiaokey.com/book/detail/40071919.html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JAZZ IDIOM.html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