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40071851_fourth edition the modern writer's handbook_p671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40071851_fourth edition the modern writer's handbook_p671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本书出售、求购地址：https://www.jiaokey.com/book/detail/40071851.html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关键词搜索：https://www.jiaokey.com/tag/40071851_fourth edition the modern writer's handbook_p671.html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