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Materials in Tonal Music  A PROGRAMED COURSE  Part Ⅱ  Sixth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Materials in Tonal Music  A PROGRAMED COURSE  Part Ⅱ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本书出售、求购地址：https://www.jiaokey.com/book/detail/40071608.html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关键词搜索：https://www.jiaokey.com/tag/Harmonic Materials in Tonal Music  A PROGRAMED COURSE  Part Ⅱ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