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SYMPHONY  A Research and Information Guide  Volume Ⅰ:The Eighteenth Century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SYMPHONY  A Research and Information Guide  Volume Ⅰ:The Eighteenth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本书出售、求购地址：https://www.jiaokey.com/book/detail/40071476.html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关键词搜索：https://www.jiaokey.com/tag/THE SYMPHONY  A Research and Information Guide  Volume Ⅰ:The Eighteenth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