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Voice for the Theatre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Voice for the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本书出售、求购地址：https://www.jiaokey.com/book/detail/40071458.html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 Voice for the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