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PERCUSSION:An Annotated Bibliography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PERCUSSION:An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本书出售、求购地址：https://www.jiaokey.com/book/detail/40071455.html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关键词搜索：https://www.jiaokey.com/tag/PERCUSSION:An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