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Unknown War：North China 1937-1945</w:t>
      </w:r>
    </w:p>
    <w:p>
      <w:r>
        <w:rPr>
          <w:rFonts w:ascii="宋体" w:hAnsi="宋体" w:eastAsia="宋体"/>
          <w:sz w:val="24"/>
        </w:rPr>
        <w:t>（英）林迈可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Unknown War：North China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（英）林迈可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本书出售、求购地址：https://www.jiaokey.com/book/detail/40071448.html</w:t>
      </w:r>
    </w:p>
    <w:p>
      <w:r>
        <w:t>更多相关图书推荐：https://www.jiaokey.com</w:t>
      </w:r>
    </w:p>
    <w:p>
      <w:r>
        <w:t>（英）林迈可 其他作品：https://www.jiaokey.com/tag/（英）林迈可.html</w:t>
      </w:r>
    </w:p>
    <w:p>
      <w:r>
        <w:t>外文出版社 出版图书：https://www.jiaokey.com/tag/外文出版社.html</w:t>
      </w:r>
    </w:p>
    <w:p>
      <w:r>
        <w:t>关键词搜索：https://www.jiaokey.com/tag/The Unknown War：North China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