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Harmony  Part Ⅰ  Diatonic Harmony and Simple Modulation</w:t>
      </w:r>
    </w:p>
    <w:p>
      <w:r>
        <w:rPr>
          <w:rFonts w:ascii="宋体" w:hAnsi="宋体" w:eastAsia="宋体"/>
          <w:sz w:val="24"/>
        </w:rPr>
        <w:t>Carolyn A.Alchin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Harmony  Part Ⅰ  Diatonic Harmony and Simple Modulation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A.Alchin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L.R.JONES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本书出售、求购地址：https://www.jiaokey.com/book/detail/40071404.html</w:t>
      </w:r>
    </w:p>
    <w:p>
      <w:r>
        <w:t>更多相关图书推荐：https://www.jiaokey.com</w:t>
      </w:r>
    </w:p>
    <w:p>
      <w:r>
        <w:t>Carolyn A.Alchin 其他作品：https://www.jiaokey.com/tag/Carolyn A.Alchin.html</w:t>
      </w:r>
    </w:p>
    <w:p>
      <w:r>
        <w:t>L.R.JONES 出版图书：https://www.jiaokey.com/tag/L.R.JONES.html</w:t>
      </w:r>
    </w:p>
    <w:p>
      <w:r>
        <w:t>关键词搜索：https://www.jiaokey.com/tag/Applied Harmony  Part Ⅰ  Diatonic Harmony and Simple Modulation.html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