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Tlgorithms</w:t>
      </w:r>
    </w:p>
    <w:p>
      <w:r>
        <w:rPr>
          <w:rFonts w:ascii="宋体" w:hAnsi="宋体" w:eastAsia="宋体"/>
          <w:sz w:val="24"/>
        </w:rPr>
        <w:t>[美]Alfred V.Aho John E.Hopcroft Jeffrey D.Ullman著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Tlgorithms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[美]Alfred V.Aho John E.Hopcroft Jeffrey D.Ullman著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本书出售、求购地址：https://www.jiaokey.com/book/detail/40071383.html</w:t>
      </w:r>
    </w:p>
    <w:p>
      <w:r>
        <w:t>更多相关图书推荐：https://www.jiaokey.com</w:t>
      </w:r>
    </w:p>
    <w:p>
      <w:r>
        <w:t>[美]Alfred V.Aho John E.Hopcroft Jeffrey D.Ullman著 其他作品：https://www.jiaokey.com/tag/[美]Alfred V.Aho John E.Hopcroft Jeffrey D.Ullman著.html</w:t>
      </w:r>
    </w:p>
    <w:p>
      <w:r>
        <w:t>清华大学出版社 出版图书：https://www.jiaokey.com/tag/清华大学出版社.html</w:t>
      </w:r>
    </w:p>
    <w:p>
      <w:r>
        <w:t>关键词搜索：https://www.jiaokey.com/tag/Data Structures and Tlgorithms.html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