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VIKING OPERA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VIKING OPERA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本书出售、求购地址：https://www.jiaokey.com/book/detail/40071382.html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关键词搜索：https://www.jiaokey.com/tag/The VIKING OPERA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