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MATERIALS IN TONAL MUSIC  A PROGRAMED COURSE  PART Ⅰ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MATERIALS IN TONAL MUSIC  A PROGRAMED COURSE  PART Ⅰ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本书出售、求购地址：https://www.jiaokey.com/book/detail/40071336.html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关键词搜索：https://www.jiaokey.com/tag/HARMONIC MATERIALS IN TONAL MUSIC  A PROGRAMED COURSE  PART Ⅰ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