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SOMETHINGTO SING ABOUT  LEVEL 3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SOMETHINGTO SING ABOUT 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本书出售、求购地址：https://www.jiaokey.com/book/detail/40071259.html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关键词搜索：https://www.jiaokey.com/tag/SOMETHINGTO SING ABOUT 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