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VIOLIN PLAYING &amp; TEACHING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VIOLIN PLAYING &amp;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关键词搜索：https://www.jiaokey.com/tag/PRINCIPLES OF VIOLIN PLAYING &amp;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