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KEYED BUGLE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KEYED BUGLE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本书出售、求购地址：https://www.jiaokey.com/book/detail/40071219.html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KEYED BUGLE.html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