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Exercises at the Pianoforte for Beginners and Advanced Pupils Forty-two Exercises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Exercises at the Pianoforte for Beginners and Advanced Pupils Forty-two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本书出售、求购地址：https://www.jiaokey.com/book/detail/40071204.html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关键词搜索：https://www.jiaokey.com/tag/Harmonic Exercises at the Pianoforte for Beginners and Advanced Pupils Forty-two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