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neue Musik und die Tradition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neue Musik und die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本书出售、求购地址：https://www.jiaokey.com/book/detail/40071156.html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关键词搜索：https://www.jiaokey.com/tag/Die neue Musik und die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