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PRAGUE SPRING 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PRAGUE SPRING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本书出售、求购地址：https://www.jiaokey.com/book/detail/40071141.html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关键词搜索：https://www.jiaokey.com/tag/PRAGUE SPRING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