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MAGIE DER TONE  Musik als Spiegel des BewuBtseins</w:t>
      </w:r>
    </w:p>
    <w:p>
      <w:r>
        <w:rPr>
          <w:rFonts w:ascii="宋体" w:hAnsi="宋体" w:eastAsia="宋体"/>
          <w:sz w:val="24"/>
        </w:rPr>
        <w:t>DANE RUDHYAR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MAGIE DER TONE  Musik als Spiegel des BewuBtseins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DANE RUDHYAR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Scherz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本书出售、求购地址：https://www.jiaokey.com/book/detail/40071135.html</w:t>
      </w:r>
    </w:p>
    <w:p>
      <w:r>
        <w:t>更多相关图书推荐：https://www.jiaokey.com</w:t>
      </w:r>
    </w:p>
    <w:p>
      <w:r>
        <w:t>DANE RUDHYAR 其他作品：https://www.jiaokey.com/tag/DANE RUDHYAR.html</w:t>
      </w:r>
    </w:p>
    <w:p>
      <w:r>
        <w:t>Scherz 出版图书：https://www.jiaokey.com/tag/Scherz.html</w:t>
      </w:r>
    </w:p>
    <w:p>
      <w:r>
        <w:t>关键词搜索：https://www.jiaokey.com/tag/DIE MAGIE DER TONE  Musik als Spiegel des BewuBtseins.html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