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THEORY FROM ZARLINO TO SCHENKER:A Bibliography and Guide</w:t>
      </w:r>
    </w:p>
    <w:p>
      <w:r>
        <w:rPr>
          <w:rFonts w:ascii="宋体" w:hAnsi="宋体" w:eastAsia="宋体"/>
          <w:sz w:val="24"/>
        </w:rPr>
        <w:t>David Damschroder The University of Minnesota and David Russell Williams Memphis State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THEORY FROM ZARLINO TO SCHENKER:A Bibliography and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Damschroder The University of Minnesota and David Russell Williams Memphis State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PENDRAGON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本书出售、求购地址：https://www.jiaokey.com/book/detail/40071067.html</w:t>
      </w:r>
    </w:p>
    <w:p>
      <w:r>
        <w:t>更多相关图书推荐：https://www.jiaokey.com</w:t>
      </w:r>
    </w:p>
    <w:p>
      <w:r>
        <w:t>David Damschroder The University of Minnesota and David Russell Williams Memphis State University 其他作品：https://www.jiaokey.com/tag/David Damschroder The University of Minnesota and David Russell Williams Memphis State University.html</w:t>
      </w:r>
    </w:p>
    <w:p>
      <w:r>
        <w:t>PENDRAGON PRESS 出版图书：https://www.jiaokey.com/tag/PENDRAGON PRESS.html</w:t>
      </w:r>
    </w:p>
    <w:p>
      <w:r>
        <w:t>关键词搜索：https://www.jiaokey.com/tag/MUSIC THEORY FROM ZARLINO TO SCHENKER:A Bibliography and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