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and Practice of Electronic Music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and Practice of Electronic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本书出售、求购地址：https://www.jiaokey.com/book/detail/40071055.html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Development and Practice of Electronic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