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BOOK OF MUSIC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BOOK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本书出售、求购地址：https://www.jiaokey.com/book/detail/40071037.html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关键词搜索：https://www.jiaokey.com/tag/BRITANNICA BOOK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