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UNIVERSITY STUDIES SET THEORY OBIJECTS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UNIVERSITY STUDIES SET THEORY OBIJECTS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本书出售、求购地址：https://www.jiaokey.com/book/detail/40071021.html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关键词搜索：https://www.jiaokey.com/tag/EUROPEAN UNIVERSITY STUDIES SET THEORY OBIJECTS.html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