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ELECTRONIC MUSICAL INTRUMENT MANUAL  A GUIDE TO THEORY AND DESIGN  SECOND EDITION</w:t>
      </w:r>
    </w:p>
    <w:p>
      <w:r>
        <w:rPr>
          <w:rFonts w:ascii="宋体" w:hAnsi="宋体" w:eastAsia="宋体"/>
          <w:sz w:val="24"/>
        </w:rPr>
        <w:t>ALAN 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ELECTRONIC MUSICAL INTRUMENT MANUAL  A GUIDE TO THEORY AND DESIGN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本书出售、求购地址：https://www.jiaokey.com/book/detail/40071009.html</w:t>
      </w:r>
    </w:p>
    <w:p>
      <w:r>
        <w:t>更多相关图书推荐：https://www.jiaokey.com</w:t>
      </w:r>
    </w:p>
    <w:p>
      <w:r>
        <w:t>ALAN DOUGLAS 其他作品：https://www.jiaokey.com/tag/ALAN DOUGLAS.html</w:t>
      </w:r>
    </w:p>
    <w:p>
      <w:r>
        <w:t>关键词搜索：https://www.jiaokey.com/tag/THE ELECTRONIC MUSICAL INTRUMENT MANUAL  A GUIDE TO THEORY AND DESIGN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