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AMERICAN MUSIC  A Research and information Guide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AMERICAN MUSIC  A Research and information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本书出售、求购地址：https://www.jiaokey.com/book/detail/40070969.html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关键词搜索：https://www.jiaokey.com/tag/EARLY AMERICAN MUSIC  A Research and information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