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Sibelius  VOLUME Ⅰ 1865-1905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Sibelius  VOLUME Ⅰ 1865-1905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本书出售、求购地址：https://www.jiaokey.com/book/detail/40070957.html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关键词搜索：https://www.jiaokey.com/tag/Sibelius  VOLUME Ⅰ 1865-1905.html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