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Saints and Sinners The Latin Musical Dialogue in the Seventeenth Century</w:t>
      </w:r>
    </w:p>
    <w:p>
      <w:r>
        <w:rPr>
          <w:rFonts w:ascii="宋体" w:hAnsi="宋体" w:eastAsia="宋体"/>
          <w:sz w:val="24"/>
        </w:rPr>
        <w:t>FRITS NOSKE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Saints and Sinners The Latin Musical Dialogue in the Seventeenth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FRITS NOSKE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本书出售、求购地址：https://www.jiaokey.com/book/detail/40070918.html</w:t>
      </w:r>
    </w:p>
    <w:p>
      <w:r>
        <w:t>更多相关图书推荐：https://www.jiaokey.com</w:t>
      </w:r>
    </w:p>
    <w:p>
      <w:r>
        <w:t>FRITS NOSKE 其他作品：https://www.jiaokey.com/tag/FRITS NOSKE.html</w:t>
      </w:r>
    </w:p>
    <w:p>
      <w:r>
        <w:t>CLARENDON PRESS 出版图书：https://www.jiaokey.com/tag/CLARENDON PRESS.html</w:t>
      </w:r>
    </w:p>
    <w:p>
      <w:r>
        <w:t>关键词搜索：https://www.jiaokey.com/tag/Saints and Sinners The Latin Musical Dialogue in the Seventeenth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