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本书出售、求购地址：https://www.jiaokey.com/book/detail/40070884.html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关键词搜索：https://www.jiaokey.com/tag/The Sociology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